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254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Комаровой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25.10.2024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18810586241025009857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Комарова В.А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№18810886250920013</w:t>
      </w:r>
      <w:r>
        <w:rPr>
          <w:rFonts w:ascii="Times New Roman" w:eastAsia="Times New Roman" w:hAnsi="Times New Roman" w:cs="Times New Roman"/>
          <w:sz w:val="28"/>
          <w:szCs w:val="28"/>
        </w:rPr>
        <w:t>612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18810586241025009857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18810586241025009857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Комаровой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Комарову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0412365400805002542520135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15713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ExternalSystemDefinedgrp-29rplc-15">
    <w:name w:val="cat-ExternalSystemDefined grp-29 rplc-15"/>
    <w:basedOn w:val="DefaultParagraphFont"/>
  </w:style>
  <w:style w:type="character" w:customStyle="1" w:styleId="cat-Timegrp-24rplc-17">
    <w:name w:val="cat-Time grp-24 rplc-17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Sumgrp-21rplc-35">
    <w:name w:val="cat-Sum grp-2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F498-1ABE-4A80-A4BD-F909FF7FE14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